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465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0069-01-2026-000799-83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Кулдашева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Тахира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Бахридиновича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Кулдашев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Т.Б.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ул. </w:t>
      </w:r>
      <w:r>
        <w:rPr>
          <w:rFonts w:ascii="Times New Roman" w:eastAsia="Times New Roman" w:hAnsi="Times New Roman" w:cs="Times New Roman"/>
          <w:sz w:val="25"/>
          <w:szCs w:val="25"/>
        </w:rPr>
        <w:t>Энергостроителей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дом 5/1, </w:t>
      </w:r>
      <w:r>
        <w:rPr>
          <w:rFonts w:ascii="Times New Roman" w:eastAsia="Times New Roman" w:hAnsi="Times New Roman" w:cs="Times New Roman"/>
          <w:sz w:val="25"/>
          <w:szCs w:val="25"/>
        </w:rPr>
        <w:t>соор</w:t>
      </w:r>
      <w:r>
        <w:rPr>
          <w:rFonts w:ascii="Times New Roman" w:eastAsia="Times New Roman" w:hAnsi="Times New Roman" w:cs="Times New Roman"/>
          <w:sz w:val="25"/>
          <w:szCs w:val="25"/>
        </w:rPr>
        <w:t>. 3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Кулдашев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Т.Б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полученной </w:t>
      </w:r>
      <w:r>
        <w:rPr>
          <w:rFonts w:ascii="Times New Roman" w:eastAsia="Times New Roman" w:hAnsi="Times New Roman" w:cs="Times New Roman"/>
          <w:sz w:val="25"/>
          <w:szCs w:val="25"/>
        </w:rPr>
        <w:t>электронно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Кулдашева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Кулдашева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25477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26</w:t>
      </w:r>
      <w:r>
        <w:rPr>
          <w:rFonts w:ascii="Times New Roman" w:eastAsia="Times New Roman" w:hAnsi="Times New Roman" w:cs="Times New Roman"/>
          <w:sz w:val="25"/>
          <w:szCs w:val="25"/>
        </w:rPr>
        <w:t>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4562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08.12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5219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Кулдашева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Кулдашева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по делу № 5-</w:t>
      </w:r>
      <w:r>
        <w:rPr>
          <w:rFonts w:ascii="Times New Roman" w:eastAsia="Times New Roman" w:hAnsi="Times New Roman" w:cs="Times New Roman"/>
          <w:sz w:val="25"/>
          <w:szCs w:val="25"/>
        </w:rPr>
        <w:t>213</w:t>
      </w:r>
      <w:r>
        <w:rPr>
          <w:rFonts w:ascii="Times New Roman" w:eastAsia="Times New Roman" w:hAnsi="Times New Roman" w:cs="Times New Roman"/>
          <w:sz w:val="25"/>
          <w:szCs w:val="25"/>
        </w:rPr>
        <w:t>-2614/202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Кулдашева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Тахира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Бахридиновича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ым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>подвергнуть наказанию в виде административного штрафа в сумме 3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0,00 рублей.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0412365400695004652615128.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465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